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C332" w14:textId="77777777" w:rsidR="0030244E" w:rsidRDefault="00000000">
      <w:pPr>
        <w:pStyle w:val="Heading1"/>
        <w:jc w:val="center"/>
      </w:pPr>
      <w:r>
        <w:t>Free Place Offer – Terms &amp; Conditions</w:t>
      </w:r>
    </w:p>
    <w:p w14:paraId="0ED443B0" w14:textId="77777777" w:rsidR="0030244E" w:rsidRDefault="00000000">
      <w:pPr>
        <w:pStyle w:val="Heading2"/>
      </w:pPr>
      <w:r>
        <w:t>1. Eligibility</w:t>
      </w:r>
    </w:p>
    <w:p w14:paraId="00356758" w14:textId="77777777" w:rsidR="0030244E" w:rsidRDefault="00000000">
      <w:pPr>
        <w:pStyle w:val="ListBullet"/>
      </w:pPr>
      <w:r>
        <w:t>The Free Place Alert List is open to individuals who have submitted video feedback as part of our participation scheme.</w:t>
      </w:r>
    </w:p>
    <w:p w14:paraId="1BCA5B7C" w14:textId="77777777" w:rsidR="0030244E" w:rsidRDefault="00000000">
      <w:pPr>
        <w:pStyle w:val="ListBullet"/>
      </w:pPr>
      <w:r>
        <w:t>By joining the list, you confirm that the feedback you submit is your own and that you give permission for us to use it according to our feedback and promotional policies.</w:t>
      </w:r>
    </w:p>
    <w:p w14:paraId="3D246696" w14:textId="77777777" w:rsidR="0030244E" w:rsidRDefault="00000000">
      <w:pPr>
        <w:pStyle w:val="Heading2"/>
      </w:pPr>
      <w:r>
        <w:t>2. How the Scheme Works</w:t>
      </w:r>
    </w:p>
    <w:p w14:paraId="388055BE" w14:textId="77777777" w:rsidR="0030244E" w:rsidRDefault="00000000">
      <w:pPr>
        <w:pStyle w:val="ListBullet"/>
      </w:pPr>
      <w:r>
        <w:t>Free places are offered only when a short course has unfilled spaces two days before its start date.</w:t>
      </w:r>
    </w:p>
    <w:p w14:paraId="2E663E47" w14:textId="77777777" w:rsidR="0030244E" w:rsidRDefault="00000000">
      <w:pPr>
        <w:pStyle w:val="ListBullet"/>
      </w:pPr>
      <w:r>
        <w:t>Emails will be sent at 5pm local time, two days before the course begins.</w:t>
      </w:r>
    </w:p>
    <w:p w14:paraId="237004FC" w14:textId="77777777" w:rsidR="0030244E" w:rsidRDefault="00000000">
      <w:pPr>
        <w:pStyle w:val="ListBullet"/>
      </w:pPr>
      <w:r>
        <w:t>Free places are allocated on a first-come, first-served basis.</w:t>
      </w:r>
    </w:p>
    <w:p w14:paraId="1B7BED33" w14:textId="77777777" w:rsidR="0030244E" w:rsidRDefault="00000000">
      <w:pPr>
        <w:pStyle w:val="ListBullet"/>
      </w:pPr>
      <w:r>
        <w:t>To book a free place, you must reply directly to the notification email.</w:t>
      </w:r>
    </w:p>
    <w:p w14:paraId="7C477319" w14:textId="77777777" w:rsidR="0030244E" w:rsidRDefault="00000000">
      <w:pPr>
        <w:pStyle w:val="Heading2"/>
      </w:pPr>
      <w:r>
        <w:t>3. Removal From the Mailing List</w:t>
      </w:r>
    </w:p>
    <w:p w14:paraId="5C17816A" w14:textId="77777777" w:rsidR="0030244E" w:rsidRDefault="00000000">
      <w:pPr>
        <w:pStyle w:val="ListBullet"/>
      </w:pPr>
      <w:r>
        <w:t>Once you successfully claim a free place, your email address will be removed from the Free Place Alert List.</w:t>
      </w:r>
    </w:p>
    <w:p w14:paraId="0CCC989A" w14:textId="77777777" w:rsidR="0030244E" w:rsidRDefault="00000000">
      <w:pPr>
        <w:pStyle w:val="ListBullet"/>
      </w:pPr>
      <w:r>
        <w:t>You may request removal at any time by contacting us.</w:t>
      </w:r>
    </w:p>
    <w:p w14:paraId="2006FE4D" w14:textId="77777777" w:rsidR="0030244E" w:rsidRDefault="00000000">
      <w:pPr>
        <w:pStyle w:val="Heading2"/>
      </w:pPr>
      <w:r>
        <w:t>4. Limitations and Restrictions</w:t>
      </w:r>
    </w:p>
    <w:p w14:paraId="475685D9" w14:textId="77777777" w:rsidR="0030244E" w:rsidRDefault="00000000">
      <w:pPr>
        <w:pStyle w:val="ListBullet"/>
      </w:pPr>
      <w:r>
        <w:t>Free place availability is not guaranteed.</w:t>
      </w:r>
    </w:p>
    <w:p w14:paraId="5D59A04F" w14:textId="77777777" w:rsidR="0030244E" w:rsidRDefault="00000000">
      <w:pPr>
        <w:pStyle w:val="ListBullet"/>
      </w:pPr>
      <w:r>
        <w:t>Free places cannot be transferred to other individuals or exchanged for cash or credit.</w:t>
      </w:r>
    </w:p>
    <w:p w14:paraId="5267E5AB" w14:textId="77777777" w:rsidR="0030244E" w:rsidRDefault="00000000">
      <w:pPr>
        <w:pStyle w:val="ListBullet"/>
      </w:pPr>
      <w:r>
        <w:t>Only one free place may be claimed per participant unless otherwise stated.</w:t>
      </w:r>
    </w:p>
    <w:p w14:paraId="76E2AB55" w14:textId="77777777" w:rsidR="0030244E" w:rsidRDefault="00000000">
      <w:pPr>
        <w:pStyle w:val="ListBullet"/>
      </w:pPr>
      <w:r>
        <w:t>Free places apply only to undersubscribed short courses and cannot be reserved for future dates.</w:t>
      </w:r>
    </w:p>
    <w:p w14:paraId="70D3D064" w14:textId="77777777" w:rsidR="0030244E" w:rsidRDefault="00000000">
      <w:pPr>
        <w:pStyle w:val="Heading2"/>
      </w:pPr>
      <w:r>
        <w:t>5. Booking Conditions</w:t>
      </w:r>
    </w:p>
    <w:p w14:paraId="08EE778E" w14:textId="77777777" w:rsidR="0030244E" w:rsidRDefault="00000000">
      <w:pPr>
        <w:pStyle w:val="ListBullet"/>
      </w:pPr>
      <w:r>
        <w:t>Standard course policies regarding attendance and conduct apply to free-place attendees.</w:t>
      </w:r>
    </w:p>
    <w:p w14:paraId="3F6D335D" w14:textId="77777777" w:rsidR="0030244E" w:rsidRDefault="00000000">
      <w:pPr>
        <w:pStyle w:val="ListBullet"/>
      </w:pPr>
      <w:r>
        <w:t>If you confirm a free place and fail to attend without notice, we reserve the right to withhold future eligibility.</w:t>
      </w:r>
    </w:p>
    <w:p w14:paraId="5B585A24" w14:textId="77777777" w:rsidR="0030244E" w:rsidRDefault="00000000">
      <w:pPr>
        <w:pStyle w:val="Heading2"/>
      </w:pPr>
      <w:r>
        <w:t>6. Communications</w:t>
      </w:r>
    </w:p>
    <w:p w14:paraId="6786EB5F" w14:textId="77777777" w:rsidR="0030244E" w:rsidRDefault="00000000">
      <w:pPr>
        <w:pStyle w:val="ListBullet"/>
      </w:pPr>
      <w:r>
        <w:t>By joining the Free Place Alert List, you consent to receive notifications relevant to this scheme.</w:t>
      </w:r>
    </w:p>
    <w:p w14:paraId="3E00829D" w14:textId="77777777" w:rsidR="0030244E" w:rsidRDefault="00000000">
      <w:pPr>
        <w:pStyle w:val="ListBullet"/>
      </w:pPr>
      <w:r>
        <w:t>Your email address will not be used for unrelated marketing unless you have opted in separately.</w:t>
      </w:r>
    </w:p>
    <w:p w14:paraId="349F987A" w14:textId="77777777" w:rsidR="0030244E" w:rsidRDefault="00000000">
      <w:pPr>
        <w:pStyle w:val="Heading2"/>
      </w:pPr>
      <w:r>
        <w:t>7. Changes to the Scheme</w:t>
      </w:r>
    </w:p>
    <w:p w14:paraId="69A9592F" w14:textId="77777777" w:rsidR="0030244E" w:rsidRDefault="00000000">
      <w:pPr>
        <w:pStyle w:val="ListBullet"/>
      </w:pPr>
      <w:r>
        <w:t>We reserve the right to amend or withdraw the scheme at any time.</w:t>
      </w:r>
    </w:p>
    <w:p w14:paraId="20CF4A40" w14:textId="77777777" w:rsidR="0030244E" w:rsidRDefault="00000000">
      <w:pPr>
        <w:pStyle w:val="ListBullet"/>
      </w:pPr>
      <w:r>
        <w:lastRenderedPageBreak/>
        <w:t>Changes will not affect free places already confirmed.</w:t>
      </w:r>
    </w:p>
    <w:p w14:paraId="4B603B7C" w14:textId="77777777" w:rsidR="0030244E" w:rsidRDefault="00000000">
      <w:pPr>
        <w:pStyle w:val="Heading2"/>
      </w:pPr>
      <w:r>
        <w:t>8. Data Protection</w:t>
      </w:r>
    </w:p>
    <w:p w14:paraId="45D6F3C4" w14:textId="77777777" w:rsidR="0030244E" w:rsidRDefault="00000000">
      <w:pPr>
        <w:pStyle w:val="ListBullet"/>
      </w:pPr>
      <w:r>
        <w:t>Personal data is handled in accordance with our Privacy Policy.</w:t>
      </w:r>
    </w:p>
    <w:p w14:paraId="6252795F" w14:textId="77777777" w:rsidR="0030244E" w:rsidRDefault="00000000">
      <w:pPr>
        <w:pStyle w:val="ListBullet"/>
      </w:pPr>
      <w:r>
        <w:t>Your information will only be used for administering the Free Place Alert List.</w:t>
      </w:r>
    </w:p>
    <w:sectPr w:rsidR="003024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334280">
    <w:abstractNumId w:val="8"/>
  </w:num>
  <w:num w:numId="2" w16cid:durableId="423962528">
    <w:abstractNumId w:val="6"/>
  </w:num>
  <w:num w:numId="3" w16cid:durableId="11613902">
    <w:abstractNumId w:val="5"/>
  </w:num>
  <w:num w:numId="4" w16cid:durableId="81340090">
    <w:abstractNumId w:val="4"/>
  </w:num>
  <w:num w:numId="5" w16cid:durableId="172964386">
    <w:abstractNumId w:val="7"/>
  </w:num>
  <w:num w:numId="6" w16cid:durableId="457996794">
    <w:abstractNumId w:val="3"/>
  </w:num>
  <w:num w:numId="7" w16cid:durableId="1720081917">
    <w:abstractNumId w:val="2"/>
  </w:num>
  <w:num w:numId="8" w16cid:durableId="317002347">
    <w:abstractNumId w:val="1"/>
  </w:num>
  <w:num w:numId="9" w16cid:durableId="74491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B9C"/>
    <w:rsid w:val="0006063C"/>
    <w:rsid w:val="0014374B"/>
    <w:rsid w:val="0015074B"/>
    <w:rsid w:val="0029639D"/>
    <w:rsid w:val="0030244E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864D6"/>
  <w14:defaultImageDpi w14:val="300"/>
  <w15:docId w15:val="{C49FDF91-3309-0249-ADFF-24B8704A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1642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Caitlin Russell</cp:lastModifiedBy>
  <cp:revision>2</cp:revision>
  <dcterms:created xsi:type="dcterms:W3CDTF">2026-02-20T17:39:00Z</dcterms:created>
  <dcterms:modified xsi:type="dcterms:W3CDTF">2026-02-20T17:39:00Z</dcterms:modified>
  <cp:category/>
</cp:coreProperties>
</file>